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07240802022237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02.08.2024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№18810507240802022237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917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0412365400665009172520142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